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40634-П/1991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1991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