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Егиазаряна Карена Тачатовича о разъяснении Постановления Конституционного Суда Российской Федерации от 8 декабря 2003 года № 18-П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ходатайства гражданина К.Т.Егиазаряна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К.Т.Егиазарян просит разъяснить Постановление Конституционного Суда Российской Федерации от 8 декабря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К.Т.Егиазарян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Егиазаряна Карена Тачатовича о разъяснении Постановления Конституционного Суда Российской Федерации от 8 декабря 2003 года № 18-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