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30405-П/1995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июня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и пункта 8 части второй статьи 60 Жилищного кодекса РСФСР в связи с запросом Муромского городского народного суда Владимирской области и жалобами граждан Е.Р.Такновой, Е.А.Оглоблина, А.Н.Ващука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В.О.Лучина, судей Э.М.Аметистова, Н.Т.Ведерникова, Ю.М.Данилова, В.Д.Зорькина, В.И.Олейника, В.Г.Стрекозова, В.А.Туманова, О.С.Хохряковой, с участием стороны, направившей обращения в Конституционный Суд Российской Федерации: судьи Муромского городского народного суда Владимирской области С.Л.Кротова, а также граждан А.Н.Ващука, Е.Р.Такновой,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99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первой и пункта 8 части второй статьи 60 Жилищного кодекса РСФСР. Поводом к рассмотрению дела явились запрос Муромского городского народного суда Владимирской области о проверке конституционности статьи 60 Жилищного кодекса РСФСР, в частности пункта 8 части второй, и жалобы граждан Е.Р.Такновой, Е.А.Оглоблина, А.Н.Ващука. Основанием к рассмотрению дела явилась обнаружившаяся неопределенность в вопросе о том, соответствуют ли Конституции Российской Федерации положения части первой статьи 60 Жилищного кодекса РСФСР, предусматривающей, что жилое помещение при временном отсутствии нанимателя или членов его семьи сохраняется за ними в течение шести месяцев, и пункта 8 части второй данной статьи, которым предусматривается, что в случае осуждения лица к лишению свободы на срок свыше шести месяцев жилое помещение за ним сохраняется до приведения приговора в исполнение. Заслушав сообщение судьи-докладчика Н.Т.Ведерникова, объяснения стороны, обратившейся с запросом, показания свидетеля В.В.Оглоблиной, заключение эксперта В.Н.Литовкина, выступление представителя Министерства юстиции Российской Федерации П.В.Крашенинникова, исследовав представленные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Муромского городского народного суда Владимирской области находится гражданское дело по иску акционерного общества "Красный луч" к А.Н.Кузнецову, осужденному к двум годам лишения свободы, о признании его утратившим право пользования жилым помещением в соответствии с пунктом 8 части второй статьи 60 ЖК РСФСР. Суд, рассматривающий данное дело по первой инстанции, пришел к выводу о том, что часть первая и пункт 8 части второй статьи 60 ЖК РСФСР противоречат статье 40 Конституции Российской Федерации, гарантирующей право граждан на жилище, и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ходе судебного разбирательства заявителями был уточнен предмет их обращения в связи с необходимостью проверки соответствия Конституции Российской Федерации и части первой статьи 60 Жилищного кодекса РСФСР, поскольку пункт 8 части второй данной статьи неразрывно с ней связан. И только при рассмотрении их в совокупности возможна правильная оценка конституционности пункта 8 части второй указанной статьи,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первой статьи 60 ЖК РСФСР жилое помещение сохраняется за временно отсутствующим нанимателем или членами его семьи в течение шести месяцев. По истечении этого срока они в судебном порядке могут быть признаны утратившими право пользования жилым помещением (статья 61 ЖК РСФСР). В пункте же 8 части второй статьи 60 ЖК РСФСР, по существу, установлено правило, в соответствии с которым признание гражданина утратившим право пользования жилым помещением обусловливается не столько его отсутствием более шести месяцев, сколько приведением в исполнение приговора суда.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(статья 2) провозглашает высшей ценностью человека, его права и свободы, признание, соблюдение и защита которых являются обязанностью государства. Ограничение прав и свобод человека и гражданина, согласно статье 55 (часть 3) Конституции Российской Федерации, может быть установлено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Положения статьи 60 ЖК РСФСР, устанавливающие ограничения конституционного права на жилище в связи с временным отсутствием нанимателя или членов его семьи, не соответствуют этим требованиям Конституции Российской Федерации. Кроме того, часть первая данной статьи противоречит провозглашенному статьей 27 (часть 1) Конституции Российской Федерации праву гражданина на свободное передвижение, выбор места пребывания и жительства, не ограниченному какими-либо сроками. Указанные положения жилищного закона не соответствуют также статье 40 (часть 1) Конституции Российской Федерации, согласно которой каждый имеет право на жилище и никто не может быть произвольно лишен жилища.</w:t>
      </w:r>
    </w:p>
    <w:p>
      <w:pPr>
        <w:pStyle w:val="Heading3"/>
      </w:pPr>
      <w:r>
        <w:rPr>
          <w:rFonts w:ascii="Times New Roman" w:hAnsi="Times New Roman" w:eastAsia="Times New Roman" w:cs="Times New Roman"/>
          <w:b/>
          <w:i w:val="0"/>
          <w:sz w:val="22"/>
        </w:rPr>
        <w:t>Пункт 5.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Ограничение права пользования жилым помещением может повлечь за собой такие действия нанимателя или членов его семьи, которые сопряжены со злоупотреблением ими своими правами или с невыполнением возложенных на них обязанностей и непосредственно нарушают при этом права и законные интересы других лиц. Временное непроживание лица в жилом помещении, в том числе в связи с осуждением его к лишению свободы, само по себе не может свидетельствовать о ненадлежащем осуществлении нанимателем своих жилищных прав и обязанностей и служить самостоятельным основанием для лишения права пользования жилым помещением. Положение пункта 8 части второй статьи 60 ЖК РСФСР, фактически вводящее не предусмотренное уголовным законодательством дополнительное наказание в виде лишения жилплощади, приводит к дискриминации в жилищных правах отдельных категорий граждан по признаку наличия у них судимости и в силу этого нарушает гарантируемый государством принцип равенства прав и свобод человека и гражданина (статья 19, части 1 и 2, Конституции Российской Федерации).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Дискриминационный характер нормы, содержащейся в пункте 8 части второй статьи 60 ЖК РСФСР, проявляется и в том, что по смыслу, придаваемому ей сложившейся правоприменительной практикой, ее реализация не предполагает обязательного, как во всех остальных случаях, судебного порядка признания лица утратившим право пользования жилым помещением (статья 61 ЖК РСФСР). Вследствие этого на практике одинокие граждане, осуждаемые к лишению свободы, автоматически лишаются жилищными органами жилых помещений, нанимателями которых они являлись. На основании изложенного и руководствуясь частью первой статьи 71, статьями 72, 74, 75, частью второй статьи 86, статьями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первой и пункта 8 части второй статьи 60 Жилищного кодекса РСФСР, допускающие лишение гражданина (нанимателя жилого помещения или членов его семьи) права пользования жилым помещением в случае временного отсутствия, не соответствующими статьям 40 (часть 1) и 55 (часть 3) Конституции Российской Федерации, а положение пункта 8 части второй статьи 60 Жилищного кодекса РСФСР - также статьям 19, 46 (часть 1) Конституции Российской Федерации. Временное отсутствие гражданина (нанимателя жилого помещения или членов его семьи), в том числе в связи с осуждением к лишению свободы, само по себе не может служить основанием лишения права пользования жилым помещением.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третьей статьи 79 Федерального конституционного закона "О Конституционном Суде Российской Федерации" указанные положения Жилищного кодекса утрачивают силу с момента провозглашения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Муромскому городскому народному суду Владимирской области при принятии решения по иску АО "Красный луч" к А.Н.Кузнецову после возобновления производства по делу исходить из положений, содержащихся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дела граждан Е.Р.Такновой, Е.А.Оглоблина, А.Н.Ващука, разрешенные на основании признанных неконституционными положений статьи 60 Жилищного кодекса РСФСР, подлежат пересмотру в установленном порядке в соответствии с настоящим Постановлением Конституционного Суда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