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226602-П/2016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февраля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Нилова Сергея Михайловича на нарушение его конституционных прав абзацем первым пункта 29 Правил подсчета и подтверждения страхового стажа для установления трудовых пенсий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Г.А.Жилина, С.М.Казанцева, С.Д.Князева, А.Н.Кокотова, Л.О.Красавчиковой, С.П.Маврина, Н.В.Мельникова, О.С.Хохряковой, В.Г.Ярославцева, рассмотрев вопрос о возможности принятия жалобы гражданина С.М.Нилова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С.М.Ниловым материалы, не находит оснований для принятия его жалобы к рассмотрению. Федеральный закон от 17 декабря 2001 года № 173-ФЗ «О трудовых пенсиях в Российской Федерации», регулировавший порядок назначения, выплаты и перерасчета трудовых пенсий, устанавливал, в частности, правила подсчета и подтверждения страхового стажа, в том числе свидетельскими показаниями. При этом во исполнение поручения законодателя (пункт 4 статьи 13 указанного Федерального закона) Правительство Российской Федерации постановлением от 24 июля 2002 года № 555 утвердило Правила подсчета и подтверждения страхового стажа для установления трудовых пенсий. Названное постановление с 1 января 2015 года утратило силу в связи с изданием постановления Правительства Российской Федерации от 2 октября 2014 года № 1015 «Об утверждении Правил подсчета и 3 подтверждения страхового стажа для установления страховых пенсий». Однако абзац первый пункта 38 утвержденных постановлением Правительства Российской Федерации от 2 октября 2014 года № 1015 Правил воспроизводит оспариваемое заявителем положение пункта 29 Правил подсчета и подтверждения страхового стажа для установления трудовых пенсий, утративших силу с 1 января 2015 года. В Определении от 19 ноября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Нилова Сергея Михайловича,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