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688733-П/2023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Васильевой Екатерины Станиславовны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Е.С.Васильевой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Е.С.Васильева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государственными органами Российской 2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Е.С.Васильева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тридцати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является конституционной ценностью, подлежащей уважению и защите гражданами 4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Васильевой Екатерины Станиславовны,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