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696806-П/2023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Шелевого Алексея Леонидовича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А.Л.Шелевого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А.Л.Шелевой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А.Л.Шелевой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тридцати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Шелевого Алексея Леонидовича,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