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Сумм Любови Борисовны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Л.Б.Сумм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Л.Б.Сумм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Л.Б.Сумм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пятидесяти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Сумм Любови Борисовны,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