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ЗАКЛЮЧЕНИЕ</w:t>
      </w:r>
    </w:p>
    <w:p>
      <w:pPr>
        <w:spacing w:after="80"/>
        <w:jc w:val="center"/>
      </w:pPr>
      <w:r>
        <w:rPr>
          <w:rFonts w:ascii="Times New Roman" w:hAnsi="Times New Roman" w:eastAsia="Times New Roman" w:cs="Times New Roman"/>
          <w:b/>
          <w:i w:val="0"/>
          <w:sz w:val="24"/>
        </w:rPr>
        <w:t>№ 255410-З/2016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ноября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Арбитражного суда Алтайского края о проверке конституционности пункта 41 статьи 161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К.В.Арановского,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Арбитражного суда Алтайского края,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Из сохраняющих свою силу решений Конституционного Суда Российской Федерации (постановления от 28 марта 2000 года В силу правовой позиции Конституционного Суда Российской Федерации, выраженной в постановлениях от 14 июля 2003 года В случаях, когда после несостоявшихся повторных торгов конкурсный кредитор оставляет предмет залога за собой по цене, определяемой в соответствии с законодательством о банкротстве, что приводит к погашению его денежных требований к должнику в размере соответствующей цены, для конкурсной массы в части требований по налогу на добавленную стоимость наступают последствия, равнозначные реализации имущества за деньги, поскольку такие требования относятся к четвертой очереди без преимущества перед требованиями, обеспеченными залогом. Пункт 41 статьи 138 Федерального закона «О несостоятельности (банкротстве)» прямо предусматривает, что цена, по которой конкурсный кредитор по обязательствам, обеспеченным залогом имущества должника, вправе оставить предмет залога за собой в случае признания несостоявшимися повторных торгов, составляет сумму на десять процентов ниже начальной продажной цены на повторных торгах. В период действия оспариваемой нормы законодательство не предполагало увеличения или уменьшения цены, по которой залог оставляется за собой кредитором, на сумму налога на добавленную стоимость. Кроме того, в пункте 41 статьи 138 Федерального закона «О несостоятельности (банкротстве)» закреплена обязанность кредитора перечислить денежные средства в установленном законом размере на специальный банковский счет. Уплата залоговым кредитором суммы налога на добавленную стоимость сверх указанных расчетов приводила бы к возложению на него дополнительного имущественного бремени, притом что он в рамках конкурсного производства вправе принять предмет залога по установленной в законодательстве о 12 банкротстве цене, что при уплате им налога на добавленную стоимость подразумевало выделение суммы названного налога в пределах цены предмета залога, а не в дополнение к ней. Возложение же на кредитора дополнительного имущественного бремени создавало бы риск отказа кредитора принять предмет залога ввиду безосновательного возникновения у него дополнительных имущественных обязанностей, что негативно отразилось бы на ходе конкурсного производства, позволяющего удовлетворить обеспеченные залогом требования по установленной законом цене. В силу приведенных правовых позиций Конституционного Суда Российской Федерации такие последствия недопустимы как в существующей системе обложения налогом на добавленную стоимость, так и в ее взаимосвязи с правилами конкурсного производства. Следовательно, при получении предмета залога в счет погашения требований конкурсного кредитора по обязательствам, обеспеченным залогом, и выставлении ему счетов-фактур с выделенной суммой налога на добавленную стоимость он приобретает законную возможность принять соответствующую сумму налога к вычету в порядке, предусмотренном статьями 171–172 Налогового кодекса Российской Федерации. Между тем пункт 41 статьи 161 Налогового кодекса Российской Федерации, предусматривая (в период своего действия) правила определения налоговой базы по налогу на добавленную стоимость при покупке имущества у должников-банкротов, сам по себе не устанавливал оснований или условий реализации права на налоговый вычет у получателей такого имущества, т.е. не возлагал обязанностей налоговых агентов на залоговых кредиторов, оставляющих предмет залога за собой, и не давал оснований к лишению этих лиц права на вычет предъявленных им сумм налога на добавленную стоимость. Следовательно, вопрос об их праве на вычет по налогу на добавленную стоимость подлежит разрешению по общим правилам главы 21 «Налог на добавленную стоимость» указанного Кодекса исходя из 13 обстоятельств конкретного дела; отказ в этом праве должен во всяком случае иметь надлежащие законные основания и не может быть обусловлен лишь процедурой банкротства, тем более что ее правовые последствия не могут быть приравнены к обстоятельствам, исключающим право на соответствующий налоговый вычет, таким как незаконная налоговая выгода или, напротив, законное освобождение от налога. Вместе с тем установленные Федеральным законом от 19 июля 2011 года № 245-ФЗ положения пункта 41 статьи 161 Налогового кодекса Российской Федерации, определяя покупателя имущества должников- банкротов в качестве налогового агента по налогу на добавленную стоимость, могли быть интерпретированы и в буквальном смысле, и в правоприменительном их истолковании с выводом о том, что этот налог покупатель заложенного имущества должен уплатить за должника-банкрота непосредственно в бюджет. Такое истолкование приводило, в частности, к формальному расхождению между оспариваемыми положениями и правилами очередности удовлетворения требований кредиторов в процедуре банкротства, создавая, кроме того, коллизии при реализации права на соответствующий налоговый вычет. С приведенными конституционными установлениями и правовыми позициями не расходится истолкование пункта 41 статьи 161 Налогового кодекса Российской Федерации, по смыслу которого оставление 15 залогодержателем за собой не реализованного путем продажи с публичных торгов предмета залога в погашение требований по обеспеченному залогом обязательству применительно к рассматриваемому периоду относилось к операциям реализации для целей исчисления налога на добавленную стоимость, в которых передающая сторона должна была исчислить этот налог, а получающая – имела право заявить исчисленную сумму налога к вычету. В такой интерпретации высшие судебные инстанции согласованно внесли единообразие в понимание положений пункта 41 статьи 161 указанного Кодекса с учетом справедливого соотношения интересов участников конкурсного производства и исходя из правомерного предположения о том, что действия налогоплательщиков, имеющие своим результатом получение налоговой выгоды, экономически оправданны (пункт 1 постановления Пленума Высшего Арбитражного Суда Российской Федерации от 12 октября 2006 года № 53 «Об оценке арбитражными судами обоснованности получения налогоплательщиком налоговой выгоды»). Допустимость такого истолкования подтверждается и принятием впоследствии Федерального закона от 24 ноября 2014 года № 366-ФЗ, которое повлекло отмену пункта 41 статьи 161 Налогового кодекса Российской Федерации и исключение из перечня операций, признаваемых объектом обложения налогом на добавленную стоимость, операций по реализации имущества должников, признанных банкротами.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частью второй статьи 36 Федерального конституционного закона «О Конституционном Суде Российской Федерации» основанием для рассмотрения дела Конституционным Судом Российской Федерации является обнаружившаяся неопределенность в вопросе о конституционности оспариваемой нормы. Поскольку неопределенность в вопросе о том, соответствуют ли Конституции Российской Федерации положения пункта 41 статьи 161 Налогового кодекса Российской Федерации (в редакции Федерального закона от 19 июля 2011 года № 245-ФЗ), отсутствует, запрос Арбитражного суда 16 Алтайского края не может быть принят Конституционным Судом Российской Федерации к рассмотрению.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Арбитражного суда Алтайского края не подлежащим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