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А.В.Лысенко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Лысенко Алексея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