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К.А.Дмитриева (Галкина)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Дмитриева (Галкина) Константина Альбертовича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