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В.Д.Бусленко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Бусленко Валерия Дмитриевича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