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18-П/2022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12 мая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(ПРОТОКОЛЬНО)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рассмотрев по требованию гражданина А.Ю.Карпунова вопрос о возможности принятия его жалоб к рассмотрению в заседании Конституционного Суда Российской Федерации, руководствуясь частью второй статьи 40, пунктом 1 части первой статьи 43 и частью первой статьи 79 Федерального конституционного закона «О Конституционном Суде Российской Федерации», определил : отказать в принятии к рассмотрению жалоб гражданина Карпунова Алексея Юрьевича в связи с явной неподведомственностью поставленных заявителем вопросов Конституционному Суду Российской Федерации. Председатель Конституционного Суда Российской Федерации В.Д.Зорькин № 18-ПР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