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after="80"/>
        <w:jc w:val="center"/>
      </w:pPr>
      <w:r>
        <w:rPr>
          <w:rFonts w:ascii="Times New Roman" w:hAnsi="Times New Roman" w:eastAsia="Times New Roman" w:cs="Times New Roman"/>
          <w:b/>
          <w:i w:val="0"/>
          <w:sz w:val="28"/>
        </w:rPr>
        <w:t>КОНСТИТУЦИОННЫЙ СУД РОССИЙСКОЙ ФЕДЕРАЦИИ</w:t>
      </w:r>
    </w:p>
    <w:p>
      <w:pPr>
        <w:pStyle w:val="Heading1"/>
        <w:jc w:val="center"/>
      </w:pPr>
      <w:r>
        <w:rPr>
          <w:rFonts w:ascii="Times New Roman" w:hAnsi="Times New Roman" w:eastAsia="Times New Roman" w:cs="Times New Roman"/>
          <w:b/>
          <w:i w:val="0"/>
          <w:sz w:val="28"/>
        </w:rPr>
        <w:t>ПОСТАНОВЛЕНИЕ</w:t>
      </w:r>
    </w:p>
    <w:p>
      <w:pPr>
        <w:spacing w:after="80"/>
        <w:jc w:val="center"/>
      </w:pPr>
      <w:r>
        <w:rPr>
          <w:rFonts w:ascii="Times New Roman" w:hAnsi="Times New Roman" w:eastAsia="Times New Roman" w:cs="Times New Roman"/>
          <w:b/>
          <w:i w:val="0"/>
          <w:sz w:val="24"/>
        </w:rPr>
        <w:t>№ 5-П/2020</w:t>
      </w:r>
    </w:p>
    <w:p>
      <w:pPr>
        <w:spacing w:after="80"/>
        <w:jc w:val="center"/>
      </w:pPr>
      <w:r>
        <w:rPr>
          <w:rFonts w:ascii="Times New Roman" w:hAnsi="Times New Roman" w:eastAsia="Times New Roman" w:cs="Times New Roman"/>
          <w:b w:val="0"/>
          <w:i w:val="0"/>
          <w:sz w:val="22"/>
        </w:rPr>
        <w:t>город Санкт-Петербург</w:t>
      </w:r>
    </w:p>
    <w:p>
      <w:pPr>
        <w:spacing w:after="200"/>
        <w:jc w:val="center"/>
      </w:pPr>
      <w:r>
        <w:rPr>
          <w:rFonts w:ascii="Times New Roman" w:hAnsi="Times New Roman" w:eastAsia="Times New Roman" w:cs="Times New Roman"/>
          <w:b w:val="0"/>
          <w:i w:val="0"/>
          <w:sz w:val="22"/>
        </w:rPr>
        <w:t>28 января 2020 года</w:t>
      </w:r>
    </w:p>
    <w:p>
      <w:pPr>
        <w:spacing w:before="200" w:after="300"/>
        <w:pBdr>
          <w:bottom w:val="single" w:sz="6" w:space="1" w:color="000000"/>
        </w:pBdr>
      </w:pPr>
    </w:p>
    <w:p>
      <w:pPr>
        <w:pStyle w:val="Heading2"/>
        <w:jc w:val="center"/>
      </w:pPr>
      <w:r>
        <w:rPr>
          <w:rFonts w:ascii="Times New Roman" w:hAnsi="Times New Roman" w:eastAsia="Times New Roman" w:cs="Times New Roman"/>
          <w:b/>
          <w:i w:val="0"/>
          <w:sz w:val="22"/>
        </w:rPr>
        <w:t>Об отказе в принятии к рассмотрению ходатайства гражданки Морозовой Ольги Владимировны о разъяснении Постановления Конституционного Суда Российской Федерации от 28 января 2020 года № 5-П</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Состав суда</w:t>
      </w:r>
    </w:p>
    <w:p>
      <w:pPr>
        <w:spacing w:after="120"/>
        <w:ind w:firstLine="720"/>
        <w:jc w:val="both"/>
      </w:pPr>
      <w:r>
        <w:rPr>
          <w:rFonts w:ascii="Times New Roman" w:hAnsi="Times New Roman" w:eastAsia="Times New Roman" w:cs="Times New Roman"/>
          <w:b w:val="0"/>
          <w:i w:val="0"/>
          <w:sz w:val="22"/>
        </w:rPr>
        <w:t>Конституционный Суд Российской Федерации в составе Председателя В.Д.Зорькина, судей К.В.Арановского, Г.А.Гаджиева, Л.М.Жарковой, С.М.Казанцева, С.Д.Князева, А.Н.Кокотова, Л.О.Красавчиковой, С.П.Маврина, Н.В.Мельникова, В.Г.Ярославцева, заслушав заключение судьи С.М.Казанцева, проводившего на основании статьи 41 Федерального конституционного закона «О Конституционном Суде Российской Федерации» предварительное изучение ходатайства гражданки О.В.Морозовой,</w:t>
      </w:r>
    </w:p>
    <w:p>
      <w:pPr>
        <w:spacing w:before="200" w:after="300"/>
        <w:pBdr>
          <w:bottom w:val="single" w:sz="6" w:space="1" w:color="000000"/>
        </w:pBdr>
      </w:pPr>
    </w:p>
    <w:p>
      <w:pPr>
        <w:pStyle w:val="Heading3"/>
      </w:pPr>
      <w:r>
        <w:rPr>
          <w:rFonts w:ascii="Times New Roman" w:hAnsi="Times New Roman" w:eastAsia="Times New Roman" w:cs="Times New Roman"/>
          <w:b/>
          <w:i w:val="0"/>
          <w:sz w:val="22"/>
        </w:rPr>
        <w:t>Пункт 1. Обстоятельства дела</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Гражданка О.В.Морозова просит разъяснить принятое в связи с ее жалобой Постановление Конституционного Суда Российской Федерации от 28 января 2020 года</w:t>
      </w:r>
    </w:p>
    <w:p>
      <w:pPr>
        <w:pStyle w:val="Heading3"/>
      </w:pPr>
      <w:r>
        <w:rPr>
          <w:rFonts w:ascii="Times New Roman" w:hAnsi="Times New Roman" w:eastAsia="Times New Roman" w:cs="Times New Roman"/>
          <w:b/>
          <w:i w:val="0"/>
          <w:sz w:val="22"/>
        </w:rPr>
        <w:t>Пункт 2. Выводы</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По смыслу статьи 83 Федерального конституционного закона «О Конституционном Суде Российской Федерации» разъяснение Конституционным Судом Российской Федерации вынесенного им постановления или заключения дается только в рамках предмета данного решения и лишь по тем требующим дополнительного истолкования вопросам, которые были предметом рассмотрения в заседании Конституционного Суда Российской Федерации и нашли отражение в принятом им решении. Исходя из этого, ходатайство о даче такого разъяснения не подлежит удовлетворению, если поставленные в нем вопросы предполагают необходимость формулирования новых правовых позиций, не нашедших отражения в самом решении. Не предрешая конкретного содержания требуемых изменений в правовом регулировании,</w:t>
      </w:r>
    </w:p>
    <w:p>
      <w:pPr>
        <w:spacing w:before="200" w:after="300"/>
        <w:pBdr>
          <w:bottom w:val="single" w:sz="6" w:space="1" w:color="000000"/>
        </w:pBdr>
      </w:pPr>
    </w:p>
    <w:p>
      <w:pPr>
        <w:pStyle w:val="Heading1"/>
        <w:jc w:val="center"/>
      </w:pPr>
      <w:r>
        <w:rPr>
          <w:rFonts w:ascii="Times New Roman" w:hAnsi="Times New Roman" w:eastAsia="Times New Roman" w:cs="Times New Roman"/>
          <w:b/>
          <w:i w:val="0"/>
          <w:sz w:val="28"/>
        </w:rPr>
        <w:t>ОПРЕДЕЛИЛ:</w:t>
      </w:r>
    </w:p>
    <w:p>
      <w:pPr>
        <w:spacing w:after="120" w:before="160"/>
        <w:ind w:firstLine="720"/>
        <w:jc w:val="both"/>
      </w:pPr>
      <w:r>
        <w:rPr>
          <w:rFonts w:ascii="Times New Roman" w:hAnsi="Times New Roman" w:eastAsia="Times New Roman" w:cs="Times New Roman"/>
          <w:b/>
          <w:i w:val="0"/>
          <w:sz w:val="22"/>
        </w:rPr>
        <w:t xml:space="preserve">1. </w:t>
      </w:r>
      <w:r>
        <w:rPr>
          <w:rFonts w:ascii="Times New Roman" w:hAnsi="Times New Roman" w:eastAsia="Times New Roman" w:cs="Times New Roman"/>
          <w:b w:val="0"/>
          <w:i w:val="0"/>
          <w:sz w:val="22"/>
        </w:rPr>
        <w:t>Отказать в принятии к рассмотрению ходатайства гражданки Морозовой Ольги Владимировны о разъяснении Постановления Конституционного Суда Российской Федерации от 28 января 2020 года № 5- П. 6</w:t>
      </w:r>
    </w:p>
    <w:p>
      <w:pPr>
        <w:spacing w:after="120" w:before="160"/>
        <w:ind w:firstLine="720"/>
        <w:jc w:val="both"/>
      </w:pPr>
      <w:r>
        <w:rPr>
          <w:rFonts w:ascii="Times New Roman" w:hAnsi="Times New Roman" w:eastAsia="Times New Roman" w:cs="Times New Roman"/>
          <w:b/>
          <w:i w:val="0"/>
          <w:sz w:val="22"/>
        </w:rPr>
        <w:t xml:space="preserve">2. </w:t>
      </w:r>
      <w:r>
        <w:rPr>
          <w:rFonts w:ascii="Times New Roman" w:hAnsi="Times New Roman" w:eastAsia="Times New Roman" w:cs="Times New Roman"/>
          <w:b w:val="0"/>
          <w:i w:val="0"/>
          <w:sz w:val="22"/>
        </w:rPr>
        <w:t>Определение Конституционного Суда Российской Федерации по данному ходатайству окончательно и обжалованию не подлежит.</w:t>
      </w:r>
    </w:p>
    <w:p>
      <w:pPr>
        <w:spacing w:before="200" w:after="300"/>
        <w:pBdr>
          <w:bottom w:val="single" w:sz="6" w:space="1" w:color="000000"/>
        </w:pBdr>
      </w:pPr>
    </w:p>
    <w:p>
      <w:pPr>
        <w:spacing w:before="200"/>
      </w:pPr>
      <w:r>
        <w:rPr>
          <w:rFonts w:ascii="Times New Roman" w:hAnsi="Times New Roman" w:eastAsia="Times New Roman" w:cs="Times New Roman"/>
          <w:b/>
          <w:i w:val="0"/>
          <w:sz w:val="20"/>
        </w:rPr>
        <w:t xml:space="preserve">Источник: </w:t>
      </w:r>
      <w:r>
        <w:rPr>
          <w:rFonts w:ascii="Times New Roman" w:hAnsi="Times New Roman" w:eastAsia="Times New Roman" w:cs="Times New Roman"/>
          <w:b w:val="0"/>
          <w:i/>
          <w:sz w:val="20"/>
        </w:rPr>
        <w:t>ksrf.ru</w:t>
      </w:r>
    </w:p>
    <w:sectPr w:rsidR="00FC693F" w:rsidRPr="0006063C" w:rsidSect="00034616">
      <w:pgSz w:w="11906" w:h="16838"/>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eastAsia="Times New Roman" w:cs="Times New Roman"/>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