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А.О.Андреева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Андреева Александра Олеговича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