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В.А.Чекунова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Чекунова Василия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