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И.И.Марясова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Марясова Ивана Ивановича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