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С.А.Руденка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Руденка Сергея Анатольевича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