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М.А.Тарасенко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Тарасенко Максима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