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Я.Я.Соловьевой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Соловьевой Яны Яковлевны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42-ПР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