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А.И.Ивановой вопрос о возможности принятия ее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гражданки Ивановой Алины Игоревны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25-ПР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