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30993-П/2001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апреля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А.Б.Михайлова, А.М.Микаеляна, А.Ю.Попова и А.В.Филобока на нарушение их конституционных прав рядом статей Уголовно-процессуального кодекса РСФСР, Уголовного кодекса Российской Федерации, Гражданского процессуального кодекса РСФСР, Уголовно-исполнительного кодекса Российской Федерации, Федерального конституционного закона "О Конституционном Суде Российской Федерации", а также Правилами внутреннего распорядка исправительных учреждений, Правилами внутреннего распорядка следственных изоляторов уголовно-исполнительной системы Министерства юстиции Российской Федерации и Инструкцией по работе специальных отделов (групп) исправительных колоний, воспитательных колоний и лечебных исправительных учреждений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Н.С.Бондаря, Н.В.Витрука, Ю.М.Данилова, Л.М.Жарковой, Г.А.Жилина, В.Д.Зорькина, Ю.Д.Рудкина, Н.В.Селезнева, В.Г.Стрекозова, О.С.Хохряковой, Б.С.Эбзеева, В.Г.Ярославцева, рассмотрев в пленарном заседании вопрос о соответствии жалобы граждан А.Б.Михайлова, А.М.Микаеляна, А.Ю.Попова и А.В.Филобока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А.Б.Михайлов, осужденный за совершение ряда тяжких преступлений, обратился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Настаивая на признании неконституционными статьи 59, части первой статьи 63 и части первой статьи 64 УПК РСФСР, заявители ссылаются на необходимость конкретизации перечня установленных этими нормами оснований для отвода судьи, прокурора, следователя или лица, производящего дознание. По существу, их позиция сводится к требованию об истолковании существующей редакции указанных норм и внесения целесообразных, с их точки зрения, дополнений в действующее законодательство. Между тем содержащиеся в статьях 59, 63 и 64 УПК РСФСР положения совершенно однозначно исключают возможность осуществления предварительного расследования и судебного разбирательства по делу такими лицами, в отношении которых имеются какие-либо основания считать, что они лично, прямо или косвенно, заинтересованы в этом деле. Что же касается целесообразности указания в законе тех или конкретных обстоятельств, которые должны признаваться свидетельствующими о заинтересованности в деле судьи, прокурора, следователя или лица, производящего дознание, то разрешение этого вопроса является прерогативой законодательных органов и не относится к полномочиям Конституционного Суда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Требование заявителей признать неконституционной часть третью статьи 69 УК Российской Федерации обосновывается ссылкой на недопустимость повторного осуждения за одно и то же преступление. Между тем данная норма, согласно которой при совокупности преступлений, хотя бы одно из которых является преступлением средней тяжести, тяжким или особо тяжким, окончательное наказание назначается путем частичного или полного сложения наказаний и не может превышать двадцати пяти лет, не предполагает осуждения дважды за одно и то же деяние и никоим образом не определяет условия, при которых деяния квалифицируются как совокупность преступлений. Разрешение этих вопросов в соответствии с уголовно-процессуальным законодательством осуществляется судами общей юрисдикции как при постановлении приговора, так и при проверке его законности и обоснованности в кассационном и надзорном порядке и не входит в установленную статьей 125 Конституции Российской Федерации и статьей 3 Федерального конституционного закона 4 "О Конституционном Суде Российской Федерации" компетенцию Конституционного Суда Российской Федерации.</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Оспариваемые заявителями части восьмая и девятая статьи 82 Уголовно-исполнительного кодекса Российской Федерации предусматривают возможность ограничения перечня и количества вещей, предметов и ценностей, которые находящийся в исправительном учреждении осужденный может иметь при себе. Такого рода ограничения являются элементом наказания в виде лишения свободы, предполагающего их допустимость в конституционно оправданных целях. Вопрос же о чрезмерности таких ограничений в каждом случае должен решаться правоприменительными органами исходя из обстоятельств конкретного дела. Положения статьи 103 Уголовно-исполнительного кодекса Российской Федерации не могут рассматриваться как противоречащие установленному статьей 37 (часть 2) Конституции Российской Федерации запрету на использование принудительного труда, поскольку в соответствии с Конвенцией № 29 "О принудительном или обязательном труде", ратифицированной СССР 4 июня 1956 года и являющейся, в силу статьи 15 (часть 4) Конституции Российской Федерации, составной частью правовой системы Российской Федерации, работа, требуемая от лица вследствие приговора суда и проводимая под надзором и контролем государственных органов, не подпадает под понятие принудительного труда.</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Закрепленное в статье 239 4 ГПК РСФСР положение, согласно которому жалоба на действия государственных органов, общественных объединений и должностных лиц, нарушающих права гражданина, может быть подана этим гражданином в суд как по месту его жительства, так и по месту нахождения соответствующего государственного органа, общественной организации, должностного лица, не лишает лицо, отбывающее наказание в исправительном учреждении, права обратиться с соответствующей жалобой в суд по месту отбывания наказания: согласно Закону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местом жительства признается место нахождения любого жилого помещения, в котором гражданин пребывает по основаниям, предусмотренным законодательством Российской Федерации. С учетом этого суды общей юрисдикции и должны решать вопрос о подсудности дел по жалобам заключенных на действия и решения органов государственной власти и должностных лиц.</w:t>
      </w:r>
    </w:p>
    <w:p>
      <w:pPr>
        <w:pStyle w:val="Heading3"/>
      </w:pPr>
      <w:r>
        <w:rPr>
          <w:rFonts w:ascii="Times New Roman" w:hAnsi="Times New Roman" w:eastAsia="Times New Roman" w:cs="Times New Roman"/>
          <w:b/>
          <w:i w:val="0"/>
          <w:sz w:val="22"/>
        </w:rPr>
        <w:t>Пункт 7. Конституционные основы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Не затрагиваются какие-либо конституционные права граждан и статьей 38 Федерального конституционного закона "О Конституционном Суде Российской Федерации". Закрепление в статье 46 Конституции Российской Федерации права каждого на судебную защиту его прав и свобод не только не исключает, но и предполагает реализацию этого права в определенном федеральным законом порядке. В качестве одного из элементов такого порядка Федеральный конституционный закон "О Конституционном Суде Российской Федерации" в соответствии с провозглашенным в статье 123 (часть 3) Конституции Российской Федерации принципом состязательности и равноправия сторон предусматривает необходимость представления лицом, подавшим жалобу, копий официальных документов, подтверждающих применение или возможность применения оспариваемого закона в его деле, а тем самым - и право этого лица на обращение в</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В соответствии со статьей 125 (часть 4) Конституции Российской Федерации и пунктом 3 части первой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А.Б.Михайлова, А.М.Микаеляна, А.Ю.Попова и А.В.Филобока,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и поскольку разрешение поставленных в ней вопросов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Т.Г.Морщакова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