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М.Н.Стерликова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Стерликова Михаила Николаевича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28-ПР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