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В.А.Горбенка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Горбенка Вячеслава Алексеевича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13-ПР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