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728747-П/2023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Поповой Ольги Юрьевны на нарушение ее конституционных прав пунктом 3 статьи 25 Федерального закона «О безопасности дорожного движения», а также пунктами 2, 3, 15, 16 и 20 Правил проведения экзаменов на право управления транспортными средствами и выдачи водительских удостоверений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О.Ю.Поповой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О.Ю.Попова оспаривает конституционность пункта 3 статьи 25 «Основные положения, касающиеся допуска к управлению транспортными средствами» Федерального закона от 10 декабря 1995 года № 196-ФЗ «О безопасности дорожного движения», а также пунктов 2, 3, 15, 16 и 20 Правил проведения экзаменов на право управления транспортными средствами и выдачи водительских удостоверений (утверждены Постановлением Правительства Российской Федерации от 24 октября 2014 года № 1097; далее – Правила). 2 Как следует из представленных материалов, решением суда общей юрисдикции, с которым согласились вышестоящие суды, было отказано в удовлетворении административного искового заявления О.Ю.Поповой о признании незаконным отказа должностного лица ГИБДД в проведении практического экзамена на право управления транспортными средствами по причине отсутствия транспортного средства, используемого для проведения данного экзамена. При этом суды отметили, что действующее регулирование не содержит обязанности уполномоченных органов и должностных лиц предоставлять лицам, желающим получить право на управление транспортными средствами, транспортное средство для сдачи указанного экзамена; необходимое для проведения этого экзамена транспортное средство не было предоставлено организацией,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(далее – организация, осуществляющая образовательную деятельность); заявительница была проинформирована о том, что такое транспортное средство подразделением ГИБДД в указанных целях не предоставляется. Из дополнительно полученных материалов также следует, что в подразделении ГИБДД, избранном О.Ю.Поповой для сдачи практического экзамена на право управления транспортными средствами, отсутствовали транспортные средства, необходимые для проведения этого экзамена. По мнению О.Ю.Поповой, оспариваемые положения не соответствуют статьям 1 (часть 1), 2, 4 (часть 2), 7, 15 (части 1 и 2), 19 (части 1 и 2), 27 (часть 1), 34 (часть 1), 35 (часть 2), 45, 46 (части 1 и 2) и 115 Конституции Российской Федерации, поскольку не обязывают уполномоченные подразделения ГИБДД и ее должностных лиц, на которых возложены обязанности по проведению экзаменов на предоставление специального права на управление транспортными средствами, предоставлять транспортное средство, необходимое для проведения этого экзамена в форме практического экзамена.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 дополнительно полученные материалы, не находит оснований для принятия данной жалобы к рассмотрению. Правовые основы обеспечения безопасности дорожного движения на территории Российской Федерации определяются Федеральным законом «О безопасности дорожного движения», задачами которого являются охрана жизни, здоровья и имущества граждан, защита их прав и законных интересов, интересов общества и государства путем предупреждения дорожно- транспортных происшествий, снижения тяжести их последствий (статья 1) и согласно которому законодательство Российской Федерации о безопасности дорожного движения состоит из данного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 (часть первая статьи 4). В силу статьи 25 данного Федерального закона право на управление транспортными средствами предоставляется лицам, сдавшим соответствующие экзамены, при соблюдении условий, перечисленных в статье 26 этого Федерального закона; проведение экзаменов на право управления транспортными средствами, определение состава технических средств контроля, предназначенных для проведения экзаменов, требований к указанным техническим средствам и условий их применения, а также выдача водительских удостоверений осуществляется в порядке, установленном Правительством Российской Федерации (пункт 2); экзамены проводятся уполномоченными должностными лицами органов внутренних дел Российской Федерации; экзамены могут проводиться с применением технических средств контроля теоретических знаний и практических навыков экзаменуемых (пункт 3). Правительство Российской Федерации, в свою очередь, утвердило Правила, которые определяют подразделения ГИБДД, уполномоченные на проведение экзаменов на предоставление специального права на управление 4 транспортными средствами соответствующих категорий и входящих в них подкатегорий, предусмотренных пунктом 1 статьи 25 Федерального закона «О безопасности дорожного движения» (далее – экзамены), условия назначения экзаменов (пункты 2, 3 и 20), а также закрепляют, что экзамены в форме практического экзамена проводятся на транспортных средствах, отвечающих установленным требованиям (пункт 15); при наличии у организации, осуществляющей образовательную деятельность, условий для проведения экзаменов, соответствующих требованиям Правил, допускается проведение экзаменов с использованием учебно-материальной базы этой организации (пункт 16). Приведенные нормативные предписания действуют во взаимосвязи с положениями Правил о том, что экзамены проводятся в подразделениях ГИБДД по месту обращения лица, а в случае отсутствия в соответствующем подразделении возможности проведения экзаменов необходимые административные процедуры (действия) осуществляются в подразделениях ГИБДД, имеющих возможность их осуществления (пункты 3 и 4), а также с учетом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водительских удостоверений (утвержден приказом МВД России от 20 февраля 2021 года № 80), в силу которого в предоставлении данной государственной услуги участвуют, в частности, организации, осуществляющие образовательную деятельность. Таким образом, отсутствие в действующем регулировании обязанности уполномоченных подразделений ГИБДД и соответствующих должностных лиц во всяком случае предоставлять транспортное средство, необходимое для проведения экзаменов в форме практического экзамена, не может расцениваться как препятствующее сдаче гражданами таких экзаменов, а следовательно, оспариваемые положения не нарушают в указанном в жалобе аспекте конституционных прав заявительницы, которая согласно представленным и дополнительно полученным материалам не была лишена 5 права обратиться в подразделение ГИБДД, имеющее возможность проведения практического экзамена на право управления транспортными средствами.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Поповой Ольги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