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А.В.Кривопустова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Кривопустова Александра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