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Л.Н.Ефименко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Ефименко Любови Николаевны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37-ПР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