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гражданки В.С.Фетисовой вопрос о возможности принятия ее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гражданки Фетисовой Валентины Семеновны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41-ПР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