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696582-П/2023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июня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Ибрагимова Тенгиза Мехмановича на нарушение его конституционных прав частью 1 статьи 12.26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В.А.Сивицкого, рассмотрев вопрос о возможности принятия жалобы гражданина Т.М.Ибрагимова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Т.М.Ибрагимов оспаривает конституционность части 1 статьи 12.26 КоАП Российской Федерации, устанавливающей административную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 Как следует из представленных материалов, заявитель, направленный на медицинское освидетельствование на состояние опьянения, отказался проследовать в медицинское учреждение в сопровождении сотрудников полиции, в связи с чем постановлением мирового судьи, оставленным без 2 изменения вышестоящими судами, в том числе постановлением судьи Верховного Суда Российской Федерации, был признан виновным в совершении административного правонарушения, предусмотренного частью 1 статьи 12.26 КоАП Российской Федерации. Заявитель, выражая несогласие с судебными решениями по конкретному делу, полагает, что оспариваемая норма позволяет произвольно привлекать к административной ответственности граждан, согласившихся пройти медицинское освидетельствование, но отказавшихся проследовать к месту его проведения на служебном автомобиле, и тем самым противоречит статьям 22 (часть 1), 27 (часть 1) и 55 (часть 3) Конституции Российской Федерации.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Ибрагимова Тенгиза Мехмановича,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