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565144-П/2021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Управляющая компания «Жилищный трест и К» на нарушение его конституционных прав статьей 531 Гражданского кодекса Российской Федерации, статьей 44 Федерального закона «Об обществах с ограниченной ответственностью» и пунктом 22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общества с ограниченной ответственностью Управляющая компания «Жилищный трест и 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Обществу с ограниченной ответственностью Управляющая компания «Жилищный трест и К» (далее также – ООО УК «Жилищный трест и К») – управляющей многоквартирными домами организации арбитражные суды отказали в удовлетворении требования к бывшему генеральному директору о возмещении убытков в размере, на который увеличилась задолженность ООО 2 УК «Жилищный трест и К» по договору энергоснабжения в результате применения повышающего коэффициента, и законной неустойки, ранее взысканных с заявителя арбитражными судами в пользу сетевой организации. ООО УК «Жилищный трест и К» оспаривает следующие нормы: статью 531 «Ответственность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лица» ГК Российской Федерации; статью 44 «Ответственность членов совета директоров (наблюдательного совета) общества, единоличного исполнительного органа общества, членов коллегиального исполнительного органа общества и управляющего» Федерального закона от 8 февраля 1998 года № 14-ФЗ «Об обществах с ограниченной ответственностью»; пункт 22 (а фактически его подпункт «ж»)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(утверждены Постановлением Правительства Российской Федерации от 14 февраля 2012 года № 124), в редакции Постановления Правительства Российской Федерации от 26 декабря 2016 года № 1498, предписывающий при установлении в договоре ресурсоснабжения порядка определения стоимости поставленного коммунального ресурса учитывать, что при наличии обязанности и технической возможности установки коллективного (общедомового) прибора учета холодной воды, горячей воды и (или) электрической энергии стоимость коммунального ресурса, потребленного при содержании общего имущества в многоквартирном доме в случае отсутствия коллективного (общедомового) прибора учета, а также в случае выхода из строя, утраты ранее введенного в эксплуатацию коллективного (общедомового) прибора учета или истечения срока его эксплуатации по истечении 3 месяцев после наступления такого события, при непредставлении исполнителем сведений о показаниях коллективного (общедомового) прибора учета в сроки, установленные договором ресурсоснабжения, при недопуске исполнителем 2 и 3 более раз представителей ресурсоснабжающей организации для проверки состояния установленного и введенного в эксплуатацию коллективного (общедомового) прибора учета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коэффициента, величина которого устанавливается в размере, равном 1,5. По мнению заявителя, оспариваемые нормы не соответствуют статьям 17 (часть 3), 19 (части 1 и 2), 35 (части 1–3), 46 (часть 1) и 55 (часть 3) Конституции Российской Федерации в той мере, в какой они в системе действующего регулирования и с учетом их истолкования в правоприменительной практике допускают признание генерального директора действующим в условиях обычного предпринимательского риска и освобождение его от гражданско-правовой ответственности перед обществом в форме возмещения убытков в случае, если генеральный директор управляющей многоквартирными домами компании в течение нескольких лет уклонялся от обязанности по оснащению таких домов общедомовыми приборами учета электроэнергии, в связи с чем с общества был взыскан штраф в виде повышающего коэффициента в пользу сетевой организации.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Управляющая компания «Жилищный трест и 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