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305725-П/2017</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7 декабря 2017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религиозной организации «Религиозная христианская организация «Армия спасения» в городе Владивостоке» на нарушение конституционных прав и свобод пунктом 3 статьи 17 Федерального закона «О свободе совести и о религиозных объединениях» и частью 3 статьи 5.26 Кодекса Российской Федерации об административных правонарушениях</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О.С.Хохряковой, В.Г.Ярославцева, заслушав заключение судьи С.М.Казанцева, проводившего на основании статьи 41 Федерального конституционного закона «О Конституционном Суде Российской Федерации» предварительное изучение жалобы религиозной организации «Религиозная христианская организация «Армия спасения» в городе Владивостоке»,</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Согласно статье 28 Конституции Российской Федерации каждому гарантируется свобода совести, свобода вероисповедания, включая право исповедовать индивидуально или совместно с другими любую религию или не исповедовать никакой, свободно выбирать, иметь и распространять религиозные и иные убеждения и действовать в соответствии с ними. Этому конституционному положению корреспондируют аналогичные нормы пункта 1 статьи 18 Международного пакта о гражданских и политических правах и пункта 1 статьи 9 Конвенции о защите прав человека и основных свобод. По смыслу приведенной статьи Конституции Российской Федерации во взаимосвязи с ее статьями 13 (часть 4), 14, 19 (части 1 и 2), 29 и 30 (часть 1), свобода вероисповедания, право каждого объединяться с другими для исповедания той или иной религии предполагают возможность совершения религиозных обрядов и церемоний, распространения своих религиозных убеждений, религиозное обучение и воспитание, благотворительность, миссионерскую, подвижническую и иную деятельность, определяемую избранным вероучением, а следовательно, предполагают свободу создания религиозных объединений и свободу их деятельности на основе принципа юридического равенства, что требует урегулирования статуса религиозных объединений на законодательном уровне (Постановление Конституционного Суда Российской Федерации от 6 декабря 2011 года</w:t>
      </w:r>
    </w:p>
    <w:p>
      <w:pPr>
        <w:pStyle w:val="Heading3"/>
      </w:pPr>
      <w:r>
        <w:rPr>
          <w:rFonts w:ascii="Times New Roman" w:hAnsi="Times New Roman" w:eastAsia="Times New Roman" w:cs="Times New Roman"/>
          <w:b/>
          <w:i w:val="0"/>
          <w:sz w:val="22"/>
        </w:rPr>
        <w:t>Пункт 3. Анализ нормы</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Исходя из необходимости эффективной реализации приведенных конституционных положений с учетом характера и уровня имеющихся на современном этапе угроз государственной и общественной безопасности со стороны религиозного экстремизма и терроризма, федеральный законодатель правомочен установить не только основания, условия и порядок проведения мероприятий по борьбе с этими антисоциальными явлениями, но и комплекс мер политического, социально-экономического, информационно- пропагандистского, организационного, правового характера, которые относятся к мероприятиям общего противодействия им. Так, в целях совершенствования правового регулирования в сфере противодействия терроризму был принят Федеральный закон от 6 июля 2016 года № 374-ФЗ «О внесении изменений в Федеральный закон «О противодействии терроризму» и отдельные законодательные акты Российской Федерации в части установления дополнительных мер противодействия терроризму и обеспечения общественной безопасности», которым, в частности, Федеральный закон «О свободе совести и о религиозных объединениях» был дополнен главой III.1 «Миссионерская деятельность», определившей понятие данной деятельности как деятельности религиозного объединения, 7 направленной на распространение информации о своем вероучении среди лиц, не являющихся участниками (членами, последователями) данного религиозного объединения, в целях вовлечения указанных лиц в состав участников (членов, последователей) религиозного объединения, осуществляемой непосредственно религиозными объединениями либо уполномоченными ими гражданами и (или) юридическими лицами публично, при помощи средств массовой информации, информационно-телекоммуникационной сети «Интернет» либо другими законными способами, а также регламентирующей порядок осуществления такой деятельности. Аналогичным образом миссионерская деятельность определена в Модельном законе о свободе совести, вероисповедания и религиозных объединениях (организациях) (принят постановлением Межпарламентской Ассамблеи государств – участников Содружества Независимых Государств от 28 ноября 2014 года № 41-22): согласно абзацу пятому статьи 2 названного Закона миссионерская деятельность – это деятельность лиц, осуществляемая от имени религиозной организации (объединения), направленная на распространение вероучения и увеличение числа его последователей. Кроме того, Федеральным законом от 6 июля 2016 года № 374-ФЗ пункт 3 статьи 17 Федерального закона «О свободе совести и о религиозных объединениях» был дополнен положением, предписывающим, чтобы литература, печатные, аудио- и видеоматериалы, выпускаемые религиозной организацией, а также распространяемые в рамках осуществления от ее имени миссионерской деятельности, имели маркировку с официальным полным наименованием данной религиозной организации. Согласно статье 21 Федерального закона «О свободе совести и о религиозных объединениях» религиозные организации могут иметь в собственности материалы религиозного назначения, необходимые для обеспечения их деятельности, и пользоваться ими как для целей богослужения, так и для иных целей, в том числе обучения. При этом обязанность религиозной организации указывать полное официальное наименование при осуществлении 8 своей деятельности, как это следует из статьи 17 «Религиозная литература и предметы религиозного назначения» данного Федерального закона, в том числе из ее названия, распространяется на издаваемую ею литературу, иную производимую печатную продукцию, аудио- и видеоматериалы религиозного содержания. Как следует из утвержденного постановлением Правительства Российской Федерации от 31 марта 2001 года № 251 перечня, к издательской продукции, аудио- и видеоматериалам религиозного назначения относятся: богослужебная литература, в том числе Священное Писание, чинопоследования, указания, ноты, служебники, требники, чиновники, канонники, минеи, а также молитвословы, религиозные календари, помянники, святцы; богословские, религиозно-образовательные и религиозно- просветительские книжные издания; официальная бланковая и листовая продукция религиозных организаций, в том числе отдельные молитвы, канонические изображения, изречения, открытки и конверты религиозных организаций, патриаршие и архиерейские послания и адреса, грамоты, приглашения, дипломы духовных учебных заведений, свидетельства о совершении таинств и паломничества; аудио- и видеоматериалы, иллюстрирующие вероучение и соответствующую ему практику, в том числе богослужения, религиозные обряды, церемонии и паломничество; аудио- и видеоматериалы богословского и религиозно-образовательного содержания (кроме анимационных, игровых (художественных) фильмов), содержащие пособия по обучению религии и религиозному воспитанию. Необходимость указания на выпускаемой религиозной организацией и на распространяемой от ее имени литературе, печатных, аудио- и видеоматериалах ее полного официального наименования служит целям идентификации выпускаемых и распространяемых материалов конкретной религиозной организации и конфессии в целом, препятствует введению граждан в заблуждение относительно религиозной направленности предлагаемых им для 9 ознакомления материалов и способствует обеспечению свободы выбора гражданами того или иного вероучения (религиозного учения). Кроме того, наличие на такой литературе маркировки способствует осуществлению более эффективного надзора со стороны органов государственной власти за соответствием деятельности религиозных организаций законодательству Российской Федерации, в том числе в сфере противодействия экстремизму. Исходя из этого В системе действующего законодательства понятие «маркировка», используемое в статье 17 Федерального закона «О свободе совести и о религиозных объединениях», означает исключительно нанесение в произвольной форме (в печатном, рукописном или ином виде) полного официального наименования данной организации на любые материалы – как выпускаемые ею, так и выпущенные иными организациями, но используемые ею при осуществлении своей миссионерской деятельности. В тех случаях, когда литература, печатные, аудио- и видеоматериалы распространяются религиозной 10 организацией в рамках миссионерской деятельности, но созданы (выпущены) иной религиозной организацией, по смыслу данной статьи в системе действующего законодательства требуется наличие двух маркировок: той религиозной организации, которая непосредственно издала литературу, произвела печатные издания, аудио- и видеоматериалы, и той, которая приобрела данные материалы для использования в своей миссионерской деятельности. Вследствие этого маркировке подлежат литература, печатные, аудио- и видеоматериалы, которые выпускаются религиозной организацией, а также те, которые не были выпущены религиозной организацией, но распространяются в рамках осуществления от ее имени миссионерской деятельности вне мест, специально предназначенных, согласно пункту 2 статьи 241 Федерального закона «О свободе совести и о религиозных объединениях», для осуществления религиозной деятельности. Требование о маркировке религиозных материалов не аналогично требованию о маркировке продукции, подлежащей обязательному подтверждению соответствия, не затрагивает вопросы авторского права или требования к выходным данным печатных изданий. Федеральный закон «О свободе совести и о религиозных объединениях» не содержит положений, определяющих понятие «распространение». Под распространением религиозной литературы и материалов религиозного назначения в рамках миссионерской деятельности следует понимать не только вручение данных материалов конкретным лицам, но и обеспечение свободного доступа к этой литературе и материалам неопределенного круга лиц. Аналогичное определение указанного термина содержится в Федеральном законе от 27 июля 2006 года № 149-ФЗ «Об информации, информационных технологиях и о защите информации» (пункты 1 и 9 статьи 2). Вопрос о том, имелся ли в деле заявителя свободный доступ для неопределенного круга лиц в помещение, в котором находилась литература и иные печатные материалы религиозного назначения, и относится ли данное 11 помещение к числу тех, в которых миссионерская деятельность осуществляется без ограничений и дополнительных требований, является предметом судебного разбирательства по конкретному делу с установлением и исследованием фактических обстоятельств, а потому не относится к компетенции Конституционного Суда Российской Федерации. Таким образом, пункт 3 статьи 17 Федерального закона «О свободе совести и о религиозных объединениях» в системе действующего правового регулирования не содержит правовой неопределенности в указанном в жалобе аспекте и не может рассматриваться как нарушающий конституционные права заявителя.</w:t>
      </w:r>
    </w:p>
    <w:p>
      <w:pPr>
        <w:pStyle w:val="Heading3"/>
      </w:pPr>
      <w:r>
        <w:rPr>
          <w:rFonts w:ascii="Times New Roman" w:hAnsi="Times New Roman" w:eastAsia="Times New Roman" w:cs="Times New Roman"/>
          <w:b/>
          <w:i w:val="0"/>
          <w:sz w:val="22"/>
        </w:rPr>
        <w:t>Пункт 4. Правовой анализ</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Федеральным законом от 6 июля 2016 года № 374-ФЗ статья 5.26 КоАП Российской Федерации была дополнена частями 3–5, которыми, в частности, введена административная ответственность религиозных организаций за осуществление деятельности, том числе выпуск или распространение в рамках миссионерской деятельности литературы, печатных, аудио- и видеоматериалов, без указания своего полного официального наименования или с неполной либо заведомо ложной маркировкой. Размер административного штрафа, предусмотренный данным законоположением (от тридцати тысяч до пятидесяти тысяч рублей), не превышает того размера штрафа, который в качестве нижней границы санкции за административное правонарушение был признан Конституционным Судом Российской Федерации значительным для юридических лиц, в том числе некоммерческих организаций, к которым относятся и религиозные организации, и требующим от законодателя установления дополнительных мер для обеспечения индивидуализации и соразмерности административного наказания (постановления от 25 февраля 2014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религиозной организации «Религиозная христианская организация «Армия спасения» в городе Владивостоке», поскольку она не отвечает требованиям Федерального 13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