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621657-П/2022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Жане Тимура Хасановича на нарушение его конституционных прав статьей 12.8 и примечанием к данной статье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Т.Х.Жане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Т.Х.Жане оспаривает конституционность статьи 12.8 «Управление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опьянения» и примечания к этой статье КоАП Российской Федерации. Как следует из представленных материалов, постановлением мирового судьи, оставленным без изменения вышестоящими судами, в том числе постановлением судьи Верховного Суда Российской Федерации от 10 февраля 2022 года, Т.Х.Жане был признан виновным в совершении 2 административного правонарушения, предусмотренного частью 1 статьи 12.8 КоАП Российской Федерации, поскольку в результате медицинского освидетельствования на состояние опьянения в его организме был обнаружен фенобарбитал. Заявитель утверждает, что в силу своих убеждений не приемлет употребление одурманивающих веществ, включая алкогольные напитки, наркотические средства, а также не принимает лекарственные препараты, в том числе те, в которых содержатся запрещенные вещества. Заявитель также указывает на установление судами состояния опьянения только на основании обнаружения в его организме фенобарбитала – без выяснения степени концентрации данного психотропного вещества, притом что, как показывает практика, другие суды придают правовое значение степени концентрации в организме таких веществ, и это может повлечь прекращение производства по делу об административном правонарушении, предусмотренном частью 1 статьи 12.8 КоАП Российской Федерации. Исходя из этого Т.Х.Жане полагает, что оспариваемое правовое регулирование является неопределенным, поскольку допускает различные правовые последствия для водителей, в организме которых обнаружено одно и то же психотропное вещество, а также поскольку данное регулирование не предусматривает возможную суммарную погрешность измерений наркотических (психотропных) веществ. В связи с этим он просит признать оспариваемые нормы не соответствующими статьям 19, 45, 46 и 55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№ 196-ФЗ «О безопасности дорожного движения» и утвержденными Постановлением Совета Министров – Правительства Российской Федерации от 23 октября 1993 года № 1090 Правилами 3 дорожного движения Российской Федерации, в соответствии с которыми запрещается эксплуатация транспортных средств лицами, находящимися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 (пункт 21 статьи 19 указанного Федерального закона и пункт 2.7 Правил дорожного движения Российской Федерации). Определение факта нахождения лица в состоянии опьянения при управлении транспортным средством осуществляется посредством его медицинского освидетельствования в порядке, предусмотренном статьей 27.12 КоАП Российской Федерации. Направление лица, управлявшего транспортным средством, на медицинское освидетельствование является процессуальным действием, позволяющим достоверно установить, находилось ли оно при этом в состоянии опьянения.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Жане Тимура Хасановича,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