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594178-П/2022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Осипова Василия Петровича на нарушение его конституционных прав Постановлением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и Постановлением Правительства Российской Федерации «О мерах по обеспечению социальной защиты граждан из подразделений особого риска»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В.П.Осипова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В.П.Осипов оспаривает конституционность Постановления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и Постановления Правительства Российской Федерации от 11 декабря 1992 года 2 № 958 «О мерах по обеспечению социальной защиты граждан из подразделений особого риска». Как следует из представленных материалов, 23 марта 1971 года заявитель, будучи сотрудником органов внутренних дел, принимал участие в работах по проведению на трассе проектируемого Печоро-Колвинского канала экскавационного подземного ядерного взрыва, который был квалифицирован Министерством Российской Федерации по атомной энергии в качестве эксперимента по применению ядерно-взрывных технологий в промышленных целях. Полагая, что это дает ему право на присвоение статуса участника действий подразделений особого риска, В.П.Осипов – инвалид II группы вследствие заболевания, полученного в период военной службы, обратился с соответствующим заявлением в военный комиссариат, однако получил отказ, который судами общей юрисдикции был признан правомерным. По мнению заявителя, оспариваемые нормативные акты противоречат статьям 2, 7, 17, 19, 46 и 55 Конституции Российской Федерации в той мере, в какой неопределенность их содержания позволяет судам отказывать гражданам, принимавшим участие в подрыве подземных ядерных зарядов в мирных целях, в признании участниками действий подразделений особого риска, чем ограничивает их конституционное право на охрану здоровья и специализированную медицинскую помощь.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Осипова Василия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