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Степанюка Анатолия Станиславовича на нарушение его конституционных прав частью 3 статьи 8 Федерального закона от 14 марта 2022 года № 58-ФЗ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А.С.Степанюка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А.С.Степанюк оспаривает конституционность части 3 статьи 8 Федерального закона от 14 марта 2022 года № 58-ФЗ «О внесении изменений в отдельные законодательные акты Российской Федерации», согласно которой 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2 задолженности по арендной плате при условии, что: на дату обращения арендатора с указанным требованием срок действия договора аренды земельного участка не истек либо арендодателем не заявлено в суд требование о расторжении данного договора аренды; на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участка. Как следует из представленных материалов, апелляционным постановлением арбитражного суда, с которым согласились суды кассационной инстанции, ряду организаций отказано в удовлетворении заявлений о признании незаконными отказов уполномоченного государственного органа в продлении срока действия ранее заключенного с ними договора аренды земельного участка, относящегося к публичной собственности, с видом разрешенного использования «для сельскохозяйственного использования». Заявитель принимал участие в данном споре в качестве третьего лица. Суды пришли к выводам, что наличие у арендаторов права на пролонгацию арендных отношений не исключает необходимости установить факт использования ими земельного участка согласно его целевому назначению, однако упомянутые организации, не обладавшие статусом сельскохозяйственного производителя при вступлении в данный договор, заключенный с множественностью лиц на стороне арендатора, не представили доказательств наличия материальных ресурсов для осуществления сельскохозяйственной деятельности. Суды также отметили, что формальное соблюдение условий, установленных статьей 8 Федерального закона от 14 марта 2022 года № 58-ФЗ, не должно приводить к ситуации фактического выбытия из оборота таких средств производства, как сельскохозяйственные земли. По мнению А.С.Степанюка, оспариваемая норма не соответствует Конституции Российской Федерации, ее статьям 8 (часть 1), 19 (часть 1) и 36 3 (часть 3), поскольку она не позволяет продлить арендные отношения при наличии установленных ею условий.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8 Федерального закона от 14 марта 2022 года № 58-ФЗ, предусматривая возможность пролонгации договоров аренды земельных участков, находящихся в государственной или муниципальной собственности, является частью комплекса мер поддержки социально- экономического характера в отношении граждан Российской Федерации и российских юридических лиц. Эти меры, как следует из пояснительной записки к проекту данного Федерального закона, приняты в целях защиты национальных интересов Российской Федерации в связи с недружественными действиями иностранных государств и международных организаций. Соответственно, указанная норма призвана поддерживать баланс интересов сторон договора аренды, а также публичных интересов (Определение Конституционного Суда Российской Федерации от 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Степанюка Анатолия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