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А.Н.Алёшина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Алёшина Алексея Николаевича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51-ПР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