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Г.А.Семенова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Семенова Георгия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