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В.В.Малащенко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Малащенко Владимира Васильевича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39-ПР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