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А.В.Ламзина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Ламзина Алексея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