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561029-П/2021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Юсупова Али Ахмадовича на нарушение его конституционных прав статьями 73 и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гражданина А.А.Юсупова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А.А.Юсупов, осужденный и отбывающий наказание в виде лишения свободы, утверждает, что статьи 73 «Обстоятельства, подлежащие доказыванию» и 40117 «Недопустимость внесения повторных кассационных жалобы, представления» УПК Российской Федерации противоречат статьям 15 (часть 4), 18, 19, 21, 45, 46, 49, 55, 118 и 120 Конституции Российской Федерации, поскольку позволяют суду первой инстанции признать лицо виновным без доказывания обстоятельств, смягчающих наказание, а судье Верховного Суда Российской Федерации – произвольно решать вопрос о приемлемости кассационной жалобы. 2</w:t>
      </w:r>
    </w:p>
    <w:p>
      <w:pPr>
        <w:pStyle w:val="Heading3"/>
      </w:pPr>
      <w:r>
        <w:rPr>
          <w:rFonts w:ascii="Times New Roman" w:hAnsi="Times New Roman" w:eastAsia="Times New Roman" w:cs="Times New Roman"/>
          <w:b/>
          <w:i w:val="0"/>
          <w:sz w:val="22"/>
        </w:rPr>
        <w:t>Пункт 2.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она подана в срок не позднее одного года после принятия судебного решения, которым исчерпываются внутригосударственные средства судебной защиты, а в случае, если в пересмотре дела судом, решение которого обычно исчерпывает внутригосударственные средства судебной защиты по соответствующей категории дел, было отказано в связи с пропуском срока обжалования, – в срок не позднее одного года после принятия последнего судебного решения, в котором был применен соответствующий нормативный акт (в редакции Федерального конституционного закона от 9 ноября 2020 года № 5-ФКЗ; годичный срок для подачи жалобы был установлен и в предшествующей редакции). Между тем из представленных материалов следует, что обвинительный приговор в отношении А.А.Юсупова вынесен и вступил в законную силу в 2014 году, в передаче его кассационной жалобы для рассмотрения в судебном заседании суда кассационной инстанции отказано постановлением судьи Верховного Суда Российской Федерации, с которым 18 мая 2020 года согласился заместитель Председателя этого суда. Письмом судьи Верховного Суда Российской Федерации от 28 мая 2021 года жалоба А.А.Юсупова возвращена без рассмотрения, поскольку право на кассационное обжалование судебных решений в Верховный Суд Российской Федерации им в полном объеме реализовано. Таким образом, в части оспаривания статьи 73 УПК Российской Федерации заявителем пропущен годичный срок, достаточный для обращения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Юсупова Али Ахмадовича,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