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795115-О/2024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октября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Караваева Константина Юрьевича на нарушение его конституционных прав статьей 70, частью четвертой статьи 74 Уголовного кодекса Российской Федерации, а также абзацем вторым пункта 54 постановления Пленума Верховного Суда Российской Федерации «О практике назначения судами Российской Федерации уголовного наказания»</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по требованию гражданина К.Ю.Караваева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Приговором районного суда, с которым согласились вышестоящие суды, включая Верховный Суд Российской Федерации, гражданин К.Ю.Караваев осужден к лишению свободы. Поскольку новое преступление совершено в период испытательного срока по предыдущему приговору, на основании части четвертой статьи 74 «Отмена условного осуждения или продление испытательного срока» УК Российской Федерации К.Ю.Караваеву отменено условное осуждение, испытательный срок по которому на момент 2 вынесения нового приговора истек, окончательное наказание назначено по совокупности приговоров на основании статьи 70 «Назначение наказания по совокупности приговоров» того же Кодекса. В этой связи К.Ю.Караваев просит признать не соответствующими статье 50 (часть 1) Конституции Российской Федерации названные нормы, а также абзац второй пункта 54 постановления Пленума Верховного Суда Российской Федерации от 22 декабря 2015 года № 58 «О практике назначения судами Российской Федерации уголовного наказания», поскольку они позволяют суду после истечения испытательного срока отменять условное осуждение, назначая наказание по совокупности приговоров, что, по мнению заявителя, приводит к повторному осуждению за одно и то же преступление.</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Как указал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Караваева Константина Юрьевича,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