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735839-О/2024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30 января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Сидорова Сергея Борисовича на нарушение его конституционных прав частью третьей статьи 3907 Гражданского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гражданина С.Б.Сидорова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С.Б.Сидоров оспаривает конституционность части третьей статьи 3907 ГПК Российской Федерации, согласно которой</w:t>
      </w:r>
    </w:p>
    <w:p>
      <w:pPr>
        <w:pStyle w:val="Heading3"/>
      </w:pPr>
      <w:r>
        <w:rPr>
          <w:rFonts w:ascii="Times New Roman" w:hAnsi="Times New Roman" w:eastAsia="Times New Roman" w:cs="Times New Roman"/>
          <w:b/>
          <w:i w:val="0"/>
          <w:sz w:val="22"/>
        </w:rPr>
        <w:t>Пункт 2. Анализ нормы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Предусмотренная частью третьей статьи 3907 ГПК Российской Федерации возможность обращения к Председателю Верховного Суда Российской Федерации, его заместителю с просьбой не согласиться с определением судьи Верховного Суда Российской Федерации об отказе в передаче кассационных жалобы, представления для рассмотрения в судебном заседании суда кассационной инстанции расширяет процессуальные возможности лиц, участвующих в деле, по кассационному обжалованию судебных постановлений в целях устранения существенных нарушений норм права и выступает тем самым дополнительной гарантией реализации их права на судебную защиту. При этом названная норма не допускает произвольного отказа в удовлетворении кассационных жалоб, поскольку во 3 взаимосвязи с другими предписаниями главы 41 этого же Кодекса обязывает Председателя Верховного Суда Российской Федерации, его заместителя при наличии предусмотренных законом оснований для отмены или изменения обжалуемого судебного постановления во всяком случае передать их для рассмотрения по существу коллегиальным составом судей. Кроме того, данная процедура не является обжалованием определения судьи Верховного Суда Российской Федерации об отказе в передаче кассационной жалобы для рассмотрения в судебном заседании судебной коллегии Верховного Суда Российской Федерации, а, по сути, представляет собой повторное изучение доводов, изложенных в кассационной жалобе, Председателем Верховного Суда Российской Федерации, его заместителем и потому не предполагает развернутого изложения ими мотивов отклонения доводов заявителя, имея в виду, что такое отклонение означает согласие с доводами, изложенными в определении судьи Верховного Суда Российской Федерации. Таким образом, оспариваемая норма, призванная обеспечить реализацию правомочий Верховного Суда Российской Федерации по исправлению возможных судебных ошибок и принятию судом законного и обоснованного решения, не может рассматриваться в качестве нарушающей конституционные права заявителя в указанном в жалобе аспекте. Оценка же того, имелись ли основания для передачи кассационной жалобы С.Б.Сидорова для рассмотрения в судебном заседании суда кассационной инстанции, не входит в компетенцию Конституционного Суда Российской Федерации, закрепленную в статье 125 Конституции Российской Федерации и статье 3 Федерального конституционного закона «О Конституционном Суде Российской Федерации». Что касается требования заявителя о проверке оспариваемой нормы на соответствие Конвенции о защите прав человека и основных свобод, то в связи с прекращением членства Российской Федерации в Совете Европы с 16 марта 2022 года ее действие для Российской Федерации прекращено. При этом и до прекращения ее действия проверка соответствия нормативных 4 актов положениям Конвенции о защите прав человека и основных свобод не относилась к компетенции Конституционного Суда Российской Федерации.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Сидорова Сергея Борисовича,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