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1168-О/2023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Разгосейкина Николая Александровича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Н.А.Разгосейкина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Н.А.Разгосейкин обратился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Разгосейкина Николая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