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603919-П/2022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Альмагамбетова Серика Абрахмановича на нарушение его конституционных прав статьей 17.8 Кодекса Российской Федерации об административных правонарушениях и абзацем третьим пункта 2 статьи 12 Федерального закона «Об органах принудительного исполнения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С.А.Альмагамбетова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С.А.Альмагамбетов оспаривает конституционность статьи 17.8 КоАП Российской Федерации, согласно которой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2 Заявитель оспаривает также абзац третий пункта 2 статьи 12 Федерального закона от 21 июля 1997 года № 118-ФЗ «Об органах принудительного исполнения Российской Федерации», наделяющий судебного пристава-исполнителя правом проводить у работодателей проверку исполнения исполнительных документов на работающих у них должников и ведения финансовой документации по исполнению указанных документов. Как следует из представленных материалов, постановлением мирового судьи, оставленным без изменения вышестоящими судами, С.А.Альмагамбетов признан виновным в совершении административного правонарушения, предусмотренного статьей 17.8 КоАП Российской Федерации, и ему назначено административное наказание в виде административного штрафа в размере двух тысяч пятисот рублей. Судами установлено, что заявитель, являясь должностным лицом – заместителем начальника службы безопасности организации, воспрепятствовал деятельности судебного пристава-исполнителя, прибывшего для проверки финансовой документации по исполнению судебного приказа о взыскании недоимки с работника этой организации. По мнению С.А.Альмагамбетова, оспариваемые законоположения не соответствуют статьям 8 (часть 1), 23 (часть 1), 24 (часть 2), 35 (часть 1) и 54 (часть 2) Конституции Российской Федерации, поскольку допускают произвольное ведение судебным приставом-исполнителем деятельности по принудительному исполнению исполнительных документов.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Альмагамбетова Серика Абрахмановича,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