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Генина Адольфа Ивановича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гражданина А.И.Генина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А.И.Генин ранее неоднократно обращался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Генина Адольфа Ивановича,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