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688891-П/2023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Прохорова Сергея Михайловича на нарушение его конституционных прав частью 9 статьи 47 Федерального закона «Об исполнительном производстве» и абзацем десятым пункта 2 статьи 10 Федерального закона «Об органах принудительного исполнения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С.М.Прохорова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С.М.Прохоров оспаривает конституционность части 9 статьи 47 Федерального закона от 2 октября 2007 года № 229-ФЗ «Об исполнительном производстве», в соответствии с которой в течение срока предъявления исполнительного документа к исполнению постановление судебного пристава-исполнителя об окончании исполнительного производства может быть отменено старшим судебным приставом или его заместителем по собственной инициативе или по заявлению взыскателя в случае необходимости повторного совершения исполнительных действий и применения, в том числе повторного, мер принудительного исполнения. 2 Заявитель усматривает нарушение своих конституционных прав абзацем десятым пункта 2 статьи 10 Федерального закона от 21 июля 1997 года № 118- ФЗ «Об органах принудительного исполнения Российской Федерации», согласно которому старший судебный пристав имеет право отменить или изменить не соответствующее требованиям законодательства Российской Федерации решение должностного лица подразделения судебных приставов. Как следует из представленных материалов, определением суда апелляционной инстанции, оставленным без изменения кассационным судом общей юрисдикции, отказано в удовлетворении административного искового заявления С.М.Прохорова – должника в исполнительном производстве о признании незаконным постановления заместителя старшего судебного пристава об отмене постановления судебного пристава-исполнителя об окончании исполнительного производства в связи с фактическим исполнением требований исполнительного документа.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административным делам Верховного Суда Российской Федерации. По мнению С.М.Прохорова, оспариваемые законоположения противоречат статьям 17 (часть 3) и 35 (часть 2) Конституции Российской Федерации, поскольку они позволяют старшему судебному приставу, его заместителю отменить постановление судебного пристава-исполнителя об окончании исполнительного производства.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Прохорова Сергея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