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538289-П/2021</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27 мая 2021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гражданина Воденицкого Сергея Ивановича на нарушение его конституционных прав статьей 89 Закона Российской Федерации «О государственных пенсиях в Российской Федерации» и пунктом 19 Правил подсчета и подтверждения страхового стажа для установления страховых пенсий</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К.В.Арановского, Г.А.Гаджиева, Л.М.Жарковой, С.М.Казанцева, С.Д.Князева, А.Н.Кокотова, Л.О.Красавчиковой, С.П.Маврина, Н.В.Мельникова, Ю.Д.Рудкина, В.Г.Ярославцева, рассмотрев по требованию гражданина С.И.Воденицкого вопрос о возможности принятия его жалобы к рассмотрению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 и позиция заявителя</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Гражданин С.И.Воденицкий, которому с сентября 2017 года назначена страховая пенсия по старости, оспаривает конституционность следующих положений: статьи 89 Закона Российской Федерации от 20 ноября 1990 года № 340- I «О государственных пенсиях в Российской Федерации», закрепляющей периоды работы, включаемые в общий трудовой стаж; пункта 19 Правил подсчета и подтверждения страхового стажа для установления страховых пенсий, утвержденных Постановлением 2 Правительства Российской Федерации от 2 октября 2014 года № 1015 «Об утверждении Правил подсчета и подтверждения страхового стажа для установления страховых пенсий», согласно которому периоды индивидуальной трудовой деятельности лиц, имевших регистрационные удостоверения или патенты, выданные исполкомами местных Советов народных депутатов, периоды трудовой деятельности на условиях индивидуальной или групповой аренды за период до 1 января 1991 года подтверждаются документом финансовых органов или справками архивных учреждений об уплате обязательных платежей. Указанные периоды деятельности (за исключением деятельности индивидуальных предпринимателей, перешедших на уплату единого налога на вмененный доход и применявших упрощенную систему налогообложения) начиная с 1 января 1991 года подтверждаются документом территориального органа Пенсионного фонда Российской Федерации или территориального налогового органа об уплате обязательных платежей. По мнению заявителя, оспариваемые нормы противоречат статьям 19 (части 1 и 2), 39 (части 1 и 2), 45 (часть 1) и 55 (часть 3) Конституции Российской Федерации.</w:t>
      </w:r>
    </w:p>
    <w:p>
      <w:pPr>
        <w:pStyle w:val="Heading3"/>
      </w:pPr>
      <w:r>
        <w:rPr>
          <w:rFonts w:ascii="Times New Roman" w:hAnsi="Times New Roman" w:eastAsia="Times New Roman" w:cs="Times New Roman"/>
          <w:b/>
          <w:i w:val="0"/>
          <w:sz w:val="22"/>
        </w:rPr>
        <w:t>Пункт 2. Конституционные основы</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Конституционный Суд Российской Федерации, изучив представленные материалы, не находит оснований для принятия данной жалобы к рассмотрению. Согласно пункту 4 части первой статьи 43 Федерального конституционного закона «О Конституционном Суде Российской Федерации» В силу статьи 125 (пункт «а» части 4) Конституции Российской Федерации, а также пункта 3 части первой статьи 3, статей 96 и 97 Федерального конституционного закона «О Конституционном Суде Российской Федерации» гражданин может обратиться в Конституционный Суд Российской Федерации с жалобой на нарушение конституционных прав и свобод нормативными актами (указанными в пунктах «а», «б» части 2 той же статьи Конституции Российской Федерации) и такая жалоба признается допустимой, если имеются признаки нарушения прав и свобод заявителя в результате применения оспариваемого нормативного акта в его конкретном деле. Между тем представленными С.И.Воденицким копиями судебных постановлений не подтверждается применение в его деле положений оспариваемого им пункта 19 Правил подсчета и подтверждения страхового стажа для установления страховых пенсий, а потому и в данной части жалоба, как не отвечающая критерию допустимости, не может быть принята к рассмотрению. Исходя из изложенного и руководствуясь частью второй статьи 40, пунктами 2 и 4 части первой статьи 43 и частью первой статьи 79 Федерального конституционного закона «О Конституционном Суде Российской Федерации»,</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гражданина Воденицкого Сергея Ивановича, поскольку она не отвечает требованиям Федерального конституционного закона «О Конституционном Суде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