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по требованию гражданина С.Б.Нагорнова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Нагорнова Сергея Борисовича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57-ПР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