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525964-П/2021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марта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Лимарева Олега Максимовича на нарушение его конституционных прав пунктом 4 части второй статьи 281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О.М.Лимарева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О.М.Лимарев, который отбывает наказание в виде пожизненного лишения свободы и которому постановлением судьи Верховного Суда Российской Федерации от 28 октября 2020 года отказано в передаче для рассмотрения в судебном заседании суда надзорной инстанции жалобы о пересмотре вынесенных в его отношении в 2007 году судебных решений, просит признать не соответствующим статьям 19 (часть 1), 45, 46 и 123 (часть 3) Конституции Российской Федерации пункт 4 части второй статьи 281 «Оглашение показаний потерпевшего и свидетеля» УПК Российской Федерации. 2 По утверждению заявителя, оспариваемая норма нарушает его права, поскольку позволяет суду расширительно толковать понятие иных, помимо стихийного бедствия, чрезвычайных обстоятельств, препятствующих явке свидетеля в суд, относя к ним прохождение свидетелем военной службы по призыву, и оглашать в судебном заседании ранее данные таким лицом показания без согласия сторон с последующим использованием этого доказательства при обосновании обвинительного приговора.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возможности оглашения показаний потерпевшего или свидетеля, ранее данных при производстве предварительного расследования или судебного разбирательства применительно к положениям части второй статьи 281 УПК Российской Федерации, неоднократно ставился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Лимарева Олега Максимовича,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