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П.Т.Анненковой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Анненковой Полины Тимофеевны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25-ПР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