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603936-П/2022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31 марта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Буровой Натальи Николаевны на нарушение ее конституционных прав пунктом 4 части 1 статьи 93 Федерального закона «О контрактной системе в сфере закупок товаров, работ, услуг для обеспечения государственных и муниципальных нужд»</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рассмотрев вопрос о возможности принятия жалобы гражданки Н.Н.Буровой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Н.Н.Бурова оспаривает конституционность пункта 31 части 1 статьи 93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согласно которому закупка у единственного поставщика (подрядчика, исполнителя) может осуществляться заказчиком в случае заключения контракта, предметом которого является приобретение для обеспечения федеральных нужд, нужд субъекта Российской Федерации, муниципальных нужд нежилого здания, строения, сооружения, нежилого помещения, определенных в соответствии с решением о подготовке 2 и реализации бюджетных инвестиций или о предоставлении субсидий на осуществление капитальных вложений в целях приобретения объектов недвижимого имущества в государственную или муниципальную собственность, принятым в порядке,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Как следует из представленных материалов, заявительница является начальником департамента управления муниципальной собственностью администрации муниципального образования. Постановлением руководителя территориального управления Федеральной антимонопольной службы, оставленным судами без изменения, Н.Н.Бурова была привлечена к административной ответственности за совершение административного правонарушения, выразившегося в принятии решения о приобретении для муниципальных нужд у единственного поставщика нежилого здания (с эксплуатационным оборудованием) для размещения общеобразовательной организации и движимого имущества (предназначенного для обеспечения образовательного процесса) с нарушением требований законодательства Российской Федерации о контрактной системе в сфере закупок (часть 1 статьи 7.29 КоАП Российской Федерации), с назначением административного наказания в виде административного штрафа в размере тридцати тысяч рублей. По мнению заявительницы, оспариваемое законоположение не соответствует статьям 8, 15, 34, 35, 38 и 43 Конституции Российской Федерации, поскольку препятствует приобретению социально значимого объекта, включающего движимое и недвижимое имущество, в качестве единого товара.</w:t>
      </w:r>
    </w:p>
    <w:p>
      <w:pPr>
        <w:pStyle w:val="Heading3"/>
      </w:pPr>
      <w:r>
        <w:rPr>
          <w:rFonts w:ascii="Times New Roman" w:hAnsi="Times New Roman" w:eastAsia="Times New Roman" w:cs="Times New Roman"/>
          <w:b/>
          <w:i w:val="0"/>
          <w:sz w:val="22"/>
        </w:rPr>
        <w:t>Пункт 2. Анализ нормы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3 Пункт 31 части 1 статьи 93 Федерального закона «О контрактной системе в сфере закупок товаров, работ, услуг для обеспечения государственных и муниципальных нужд», которым предусмотрена возможность приобретения у единственного поставщика объектов недвижимого имущества в государственную или муниципальную собственность, во взаимосвязи с иными положениями данного Федерального закона, в том числе с его положениями, определяющими конкурентные способы осуществления закупок, устанавливает правовое регулирование, направленное на обеспечение эффективного использования средств бюджетов и внебюджетных источников финансирования, участия физических и юридических лиц в осуществлении таких закупок на условиях добросовестной конкуренции и предотвращение злоупотреблений в этой сфере (определения Конституционного Суда Российской Федерации от 18 июля 2019 года № 2006- О, от 27 февраля 2020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Буровой Натальи Николаевны,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