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5 июля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по требованию гражданина В.И.Дмитриева вопрос о возможности принятия его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гражданина Дмитриева Владимира Ивановича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28-ПР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